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9460" w14:textId="77777777" w:rsidR="00803F8A" w:rsidRPr="00FE31FC" w:rsidRDefault="00803F8A" w:rsidP="00803F8A">
      <w:pPr>
        <w:spacing w:after="0"/>
        <w:jc w:val="center"/>
        <w:rPr>
          <w:lang w:val="tr-TR"/>
        </w:rPr>
      </w:pPr>
      <w:r w:rsidRPr="00FE31FC">
        <w:rPr>
          <w:lang w:val="tr-TR"/>
        </w:rPr>
        <w:t>YENİPAZAR YEREL EYLEM GRUBU DERNEĞİ</w:t>
      </w:r>
    </w:p>
    <w:p w14:paraId="2846FA6C" w14:textId="1CF6F643" w:rsidR="00803F8A" w:rsidRPr="00FE31FC" w:rsidRDefault="00EC5D40" w:rsidP="00803F8A">
      <w:pPr>
        <w:spacing w:after="0"/>
        <w:jc w:val="center"/>
        <w:rPr>
          <w:lang w:val="tr-TR"/>
        </w:rPr>
      </w:pPr>
      <w:r>
        <w:rPr>
          <w:lang w:val="tr-TR"/>
        </w:rPr>
        <w:t>HİJYEN EĞİTİMİ İÇİN</w:t>
      </w:r>
      <w:r w:rsidR="00803F8A" w:rsidRPr="00FE31FC">
        <w:rPr>
          <w:lang w:val="tr-TR"/>
        </w:rPr>
        <w:t xml:space="preserve"> TEKNİK ŞARTNAME</w:t>
      </w:r>
    </w:p>
    <w:p w14:paraId="4601C904" w14:textId="77777777" w:rsidR="009C7D19" w:rsidRPr="00FE31FC" w:rsidRDefault="009C7D19" w:rsidP="004E62DB">
      <w:pPr>
        <w:spacing w:after="0"/>
        <w:rPr>
          <w:lang w:val="tr-TR"/>
        </w:rPr>
      </w:pPr>
    </w:p>
    <w:p w14:paraId="4D8978BE" w14:textId="77777777" w:rsidR="009C7D19" w:rsidRPr="00FE31FC" w:rsidRDefault="00887B54" w:rsidP="004E62DB">
      <w:pPr>
        <w:spacing w:after="0"/>
        <w:jc w:val="both"/>
        <w:rPr>
          <w:lang w:val="tr-TR"/>
        </w:rPr>
      </w:pPr>
      <w:r w:rsidRPr="00FE31FC">
        <w:rPr>
          <w:lang w:val="tr-TR"/>
        </w:rPr>
        <w:t>Aşağıda adı, miktarı, özellikleri ve tanımı belirtilen harcama kalemleri ile ilgili olarak Dernek Yönetim Kurulumuzca alınan karar gereğince derneğimizce piyasadan tedarik edilmesine karar verilmiştir.</w:t>
      </w:r>
    </w:p>
    <w:p w14:paraId="2DE9E625" w14:textId="77777777" w:rsidR="009C7D19" w:rsidRPr="00FE31FC" w:rsidRDefault="00887B54" w:rsidP="004E62DB">
      <w:pPr>
        <w:spacing w:after="0"/>
        <w:jc w:val="right"/>
        <w:rPr>
          <w:lang w:val="tr-TR"/>
        </w:rPr>
      </w:pPr>
      <w:r w:rsidRPr="00FE31FC">
        <w:rPr>
          <w:lang w:val="tr-TR"/>
        </w:rPr>
        <w:t>2026</w:t>
      </w:r>
    </w:p>
    <w:p w14:paraId="012EDA1C" w14:textId="77777777" w:rsidR="009C7D19" w:rsidRPr="00FE31FC" w:rsidRDefault="00887B54" w:rsidP="004E62DB">
      <w:pPr>
        <w:spacing w:after="0"/>
        <w:jc w:val="right"/>
        <w:rPr>
          <w:lang w:val="tr-TR"/>
        </w:rPr>
      </w:pPr>
      <w:r w:rsidRPr="00FE31FC">
        <w:rPr>
          <w:lang w:val="tr-TR"/>
        </w:rPr>
        <w:t>YEG BAŞKANI</w:t>
      </w:r>
    </w:p>
    <w:p w14:paraId="7D720E47" w14:textId="77777777" w:rsidR="009C7D19" w:rsidRPr="00FE31FC" w:rsidRDefault="009C7D19" w:rsidP="004E62DB">
      <w:pPr>
        <w:spacing w:after="0"/>
        <w:rPr>
          <w:lang w:val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297"/>
        <w:gridCol w:w="3119"/>
        <w:gridCol w:w="1141"/>
        <w:gridCol w:w="1540"/>
      </w:tblGrid>
      <w:tr w:rsidR="009C7D19" w:rsidRPr="00FE31FC" w14:paraId="1AACCA59" w14:textId="77777777" w:rsidTr="00EC5D40">
        <w:trPr>
          <w:jc w:val="center"/>
        </w:trPr>
        <w:tc>
          <w:tcPr>
            <w:tcW w:w="533" w:type="dxa"/>
          </w:tcPr>
          <w:p w14:paraId="1B9ABD25" w14:textId="77777777" w:rsidR="009C7D19" w:rsidRPr="00FE31FC" w:rsidRDefault="00887B54" w:rsidP="004E62DB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S.N</w:t>
            </w:r>
          </w:p>
        </w:tc>
        <w:tc>
          <w:tcPr>
            <w:tcW w:w="2297" w:type="dxa"/>
          </w:tcPr>
          <w:p w14:paraId="1A57037E" w14:textId="77777777" w:rsidR="009C7D19" w:rsidRPr="00FE31FC" w:rsidRDefault="00887B54" w:rsidP="004E62DB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HARCAMA KALEMİ ADI</w:t>
            </w:r>
          </w:p>
        </w:tc>
        <w:tc>
          <w:tcPr>
            <w:tcW w:w="3119" w:type="dxa"/>
          </w:tcPr>
          <w:p w14:paraId="172DC474" w14:textId="77777777" w:rsidR="009C7D19" w:rsidRPr="00FE31FC" w:rsidRDefault="00887B54" w:rsidP="004E62DB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ÖZELLİKLERİ</w:t>
            </w:r>
          </w:p>
        </w:tc>
        <w:tc>
          <w:tcPr>
            <w:tcW w:w="1141" w:type="dxa"/>
          </w:tcPr>
          <w:p w14:paraId="51D65B26" w14:textId="77777777" w:rsidR="009C7D19" w:rsidRPr="00FE31FC" w:rsidRDefault="00887B54" w:rsidP="004E62DB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BİRİMİ</w:t>
            </w:r>
          </w:p>
        </w:tc>
        <w:tc>
          <w:tcPr>
            <w:tcW w:w="1540" w:type="dxa"/>
          </w:tcPr>
          <w:p w14:paraId="2773A5CF" w14:textId="77777777" w:rsidR="009C7D19" w:rsidRPr="00FE31FC" w:rsidRDefault="00887B54" w:rsidP="004E62DB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MİKTARI</w:t>
            </w:r>
          </w:p>
        </w:tc>
      </w:tr>
      <w:tr w:rsidR="009C7D19" w:rsidRPr="00FE31FC" w14:paraId="324D500A" w14:textId="77777777" w:rsidTr="00EC5D40">
        <w:trPr>
          <w:jc w:val="center"/>
        </w:trPr>
        <w:tc>
          <w:tcPr>
            <w:tcW w:w="533" w:type="dxa"/>
          </w:tcPr>
          <w:p w14:paraId="71DB6B21" w14:textId="77777777" w:rsidR="009C7D19" w:rsidRPr="00FE31FC" w:rsidRDefault="00803F8A" w:rsidP="00AE286D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1</w:t>
            </w:r>
          </w:p>
        </w:tc>
        <w:tc>
          <w:tcPr>
            <w:tcW w:w="2297" w:type="dxa"/>
          </w:tcPr>
          <w:p w14:paraId="09A9D70A" w14:textId="786BC050" w:rsidR="009C7D19" w:rsidRPr="00FE31FC" w:rsidRDefault="00EC5D40" w:rsidP="00AE286D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Kitapçık</w:t>
            </w:r>
          </w:p>
        </w:tc>
        <w:tc>
          <w:tcPr>
            <w:tcW w:w="3119" w:type="dxa"/>
          </w:tcPr>
          <w:p w14:paraId="5189460B" w14:textId="6BA429AF" w:rsidR="009C7D19" w:rsidRPr="00FE31FC" w:rsidRDefault="00EC5D40" w:rsidP="00AE286D">
            <w:pPr>
              <w:spacing w:after="0" w:line="240" w:lineRule="auto"/>
              <w:rPr>
                <w:lang w:val="tr-TR"/>
              </w:rPr>
            </w:pPr>
            <w:r>
              <w:rPr>
                <w:lang w:val="tr-TR"/>
              </w:rPr>
              <w:t>A5 Ebatında(En fazla 16 sayfa- Parlak Kuşe)</w:t>
            </w:r>
          </w:p>
        </w:tc>
        <w:tc>
          <w:tcPr>
            <w:tcW w:w="1141" w:type="dxa"/>
          </w:tcPr>
          <w:p w14:paraId="1A50EF1D" w14:textId="77777777" w:rsidR="009C7D19" w:rsidRPr="00FE31FC" w:rsidRDefault="00887B54" w:rsidP="00AE286D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A</w:t>
            </w:r>
            <w:r w:rsidR="00764C18">
              <w:rPr>
                <w:lang w:val="tr-TR"/>
              </w:rPr>
              <w:t>det</w:t>
            </w:r>
          </w:p>
        </w:tc>
        <w:tc>
          <w:tcPr>
            <w:tcW w:w="1540" w:type="dxa"/>
          </w:tcPr>
          <w:p w14:paraId="2DF1DA38" w14:textId="1F355E4D" w:rsidR="009C7D19" w:rsidRPr="00FE31FC" w:rsidRDefault="00EC5D40" w:rsidP="00AE286D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50</w:t>
            </w:r>
          </w:p>
        </w:tc>
      </w:tr>
      <w:tr w:rsidR="009C7D19" w:rsidRPr="00FE31FC" w14:paraId="7B33EA50" w14:textId="77777777" w:rsidTr="00EC5D40">
        <w:trPr>
          <w:jc w:val="center"/>
        </w:trPr>
        <w:tc>
          <w:tcPr>
            <w:tcW w:w="533" w:type="dxa"/>
          </w:tcPr>
          <w:p w14:paraId="5B04643A" w14:textId="77777777" w:rsidR="009C7D19" w:rsidRPr="00FE31FC" w:rsidRDefault="00FE31FC" w:rsidP="004E62DB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</w:tc>
        <w:tc>
          <w:tcPr>
            <w:tcW w:w="2297" w:type="dxa"/>
          </w:tcPr>
          <w:p w14:paraId="5285E1AE" w14:textId="44458DA6" w:rsidR="009C7D19" w:rsidRPr="00FE31FC" w:rsidRDefault="00EC5D40" w:rsidP="004E62DB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Broşür</w:t>
            </w:r>
          </w:p>
        </w:tc>
        <w:tc>
          <w:tcPr>
            <w:tcW w:w="3119" w:type="dxa"/>
          </w:tcPr>
          <w:p w14:paraId="752FBD87" w14:textId="13E0223A" w:rsidR="009C7D19" w:rsidRPr="00FE31FC" w:rsidRDefault="00EC5D40" w:rsidP="004E62DB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A5 Ebatında- Parlak Kuşe</w:t>
            </w:r>
          </w:p>
        </w:tc>
        <w:tc>
          <w:tcPr>
            <w:tcW w:w="1141" w:type="dxa"/>
          </w:tcPr>
          <w:p w14:paraId="4386E4C5" w14:textId="77777777" w:rsidR="009C7D19" w:rsidRPr="00FE31FC" w:rsidRDefault="00887B54" w:rsidP="004E62DB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A</w:t>
            </w:r>
            <w:r w:rsidR="00764C18">
              <w:rPr>
                <w:lang w:val="tr-TR"/>
              </w:rPr>
              <w:t>det</w:t>
            </w:r>
          </w:p>
        </w:tc>
        <w:tc>
          <w:tcPr>
            <w:tcW w:w="1540" w:type="dxa"/>
          </w:tcPr>
          <w:p w14:paraId="290335CE" w14:textId="53C752E3" w:rsidR="009C7D19" w:rsidRPr="00FE31FC" w:rsidRDefault="00EC5D40" w:rsidP="004E62DB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50</w:t>
            </w:r>
          </w:p>
        </w:tc>
      </w:tr>
      <w:tr w:rsidR="009C7D19" w:rsidRPr="00FE31FC" w14:paraId="78A6F1D8" w14:textId="77777777" w:rsidTr="00EC5D40">
        <w:trPr>
          <w:jc w:val="center"/>
        </w:trPr>
        <w:tc>
          <w:tcPr>
            <w:tcW w:w="533" w:type="dxa"/>
          </w:tcPr>
          <w:p w14:paraId="11B0EE09" w14:textId="77777777" w:rsidR="009C7D19" w:rsidRPr="00FE31FC" w:rsidRDefault="00FE31FC" w:rsidP="004E62DB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3</w:t>
            </w:r>
          </w:p>
        </w:tc>
        <w:tc>
          <w:tcPr>
            <w:tcW w:w="2297" w:type="dxa"/>
          </w:tcPr>
          <w:p w14:paraId="4BA88332" w14:textId="0730D224" w:rsidR="009C7D19" w:rsidRPr="00FE31FC" w:rsidRDefault="00EC5D40" w:rsidP="004E62DB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Afiş-Poster</w:t>
            </w:r>
          </w:p>
        </w:tc>
        <w:tc>
          <w:tcPr>
            <w:tcW w:w="3119" w:type="dxa"/>
          </w:tcPr>
          <w:p w14:paraId="1ABDEA49" w14:textId="09A9AAE7" w:rsidR="009C7D19" w:rsidRPr="00FE31FC" w:rsidRDefault="00EC5D40" w:rsidP="004E62DB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50 cm * 70 cm- Parlak Kuşe</w:t>
            </w:r>
          </w:p>
        </w:tc>
        <w:tc>
          <w:tcPr>
            <w:tcW w:w="1141" w:type="dxa"/>
          </w:tcPr>
          <w:p w14:paraId="02D1B330" w14:textId="3BA11BAA" w:rsidR="009C7D19" w:rsidRPr="00FE31FC" w:rsidRDefault="00887B54" w:rsidP="004E62DB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A</w:t>
            </w:r>
            <w:r w:rsidR="00764C18">
              <w:rPr>
                <w:lang w:val="tr-TR"/>
              </w:rPr>
              <w:t>det</w:t>
            </w:r>
          </w:p>
        </w:tc>
        <w:tc>
          <w:tcPr>
            <w:tcW w:w="1540" w:type="dxa"/>
          </w:tcPr>
          <w:p w14:paraId="41D3E28C" w14:textId="2F0E9625" w:rsidR="009C7D19" w:rsidRPr="00FE31FC" w:rsidRDefault="00EC5D40" w:rsidP="004E62DB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20</w:t>
            </w:r>
          </w:p>
        </w:tc>
      </w:tr>
      <w:tr w:rsidR="00755689" w:rsidRPr="00FE31FC" w14:paraId="12FB0DBF" w14:textId="77777777" w:rsidTr="00EC5D40">
        <w:trPr>
          <w:jc w:val="center"/>
        </w:trPr>
        <w:tc>
          <w:tcPr>
            <w:tcW w:w="533" w:type="dxa"/>
          </w:tcPr>
          <w:p w14:paraId="3798EC45" w14:textId="77777777" w:rsidR="00755689" w:rsidRPr="00FE31FC" w:rsidRDefault="00FE31FC" w:rsidP="00755689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4</w:t>
            </w:r>
          </w:p>
        </w:tc>
        <w:tc>
          <w:tcPr>
            <w:tcW w:w="2297" w:type="dxa"/>
          </w:tcPr>
          <w:p w14:paraId="00ACF633" w14:textId="6BFD5590" w:rsidR="00755689" w:rsidRPr="00FE31FC" w:rsidRDefault="00EC5D40" w:rsidP="00755689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Yaka Kartı</w:t>
            </w:r>
          </w:p>
        </w:tc>
        <w:tc>
          <w:tcPr>
            <w:tcW w:w="3119" w:type="dxa"/>
          </w:tcPr>
          <w:p w14:paraId="3BB52179" w14:textId="03E3B655" w:rsidR="00755689" w:rsidRPr="00FE31FC" w:rsidRDefault="00EC5D40" w:rsidP="00755689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Plastik (9*13 cm-Pvc kart)</w:t>
            </w:r>
          </w:p>
        </w:tc>
        <w:tc>
          <w:tcPr>
            <w:tcW w:w="1141" w:type="dxa"/>
          </w:tcPr>
          <w:p w14:paraId="2ED200C6" w14:textId="77777777" w:rsidR="00755689" w:rsidRPr="00FE31FC" w:rsidRDefault="00755689" w:rsidP="00755689">
            <w:pPr>
              <w:rPr>
                <w:rFonts w:cs="Times New Roman"/>
                <w:lang w:val="tr-TR"/>
              </w:rPr>
            </w:pPr>
            <w:r w:rsidRPr="00FE31FC">
              <w:rPr>
                <w:rFonts w:cs="Times New Roman"/>
                <w:lang w:val="tr-TR"/>
              </w:rPr>
              <w:t>Adet</w:t>
            </w:r>
          </w:p>
        </w:tc>
        <w:tc>
          <w:tcPr>
            <w:tcW w:w="1540" w:type="dxa"/>
          </w:tcPr>
          <w:p w14:paraId="4974700A" w14:textId="78E92C8C" w:rsidR="00755689" w:rsidRPr="00FE31FC" w:rsidRDefault="009056FB" w:rsidP="00755689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200</w:t>
            </w:r>
          </w:p>
        </w:tc>
      </w:tr>
      <w:tr w:rsidR="007E7144" w:rsidRPr="00FE31FC" w14:paraId="2856F813" w14:textId="77777777" w:rsidTr="00EC5D40">
        <w:trPr>
          <w:jc w:val="center"/>
        </w:trPr>
        <w:tc>
          <w:tcPr>
            <w:tcW w:w="533" w:type="dxa"/>
          </w:tcPr>
          <w:p w14:paraId="444B1142" w14:textId="5D5AC769" w:rsidR="007E7144" w:rsidRPr="00FE31FC" w:rsidRDefault="00EC5D40" w:rsidP="00755689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5</w:t>
            </w:r>
          </w:p>
        </w:tc>
        <w:tc>
          <w:tcPr>
            <w:tcW w:w="2297" w:type="dxa"/>
          </w:tcPr>
          <w:p w14:paraId="0EE1E5A6" w14:textId="0920F7A0" w:rsidR="007E7144" w:rsidRPr="00FE31FC" w:rsidRDefault="00EC5D40" w:rsidP="00755689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Yaka Kartı İpi</w:t>
            </w:r>
          </w:p>
        </w:tc>
        <w:tc>
          <w:tcPr>
            <w:tcW w:w="3119" w:type="dxa"/>
          </w:tcPr>
          <w:p w14:paraId="0CA9FC00" w14:textId="6163D9E7" w:rsidR="007E7144" w:rsidRPr="00FE31FC" w:rsidRDefault="00EC5D40" w:rsidP="00764C18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Kumaş</w:t>
            </w:r>
          </w:p>
        </w:tc>
        <w:tc>
          <w:tcPr>
            <w:tcW w:w="1141" w:type="dxa"/>
          </w:tcPr>
          <w:p w14:paraId="703553DB" w14:textId="77777777" w:rsidR="007E7144" w:rsidRPr="00FE31FC" w:rsidRDefault="00764C18" w:rsidP="00755689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Adet</w:t>
            </w:r>
          </w:p>
        </w:tc>
        <w:tc>
          <w:tcPr>
            <w:tcW w:w="1540" w:type="dxa"/>
          </w:tcPr>
          <w:p w14:paraId="48DED9D1" w14:textId="00245A17" w:rsidR="007E7144" w:rsidRPr="00FE31FC" w:rsidRDefault="009056FB" w:rsidP="00755689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200</w:t>
            </w:r>
          </w:p>
        </w:tc>
      </w:tr>
      <w:tr w:rsidR="00EC5D40" w:rsidRPr="00FE31FC" w14:paraId="7EFB1031" w14:textId="77777777" w:rsidTr="00EC5D40">
        <w:trPr>
          <w:jc w:val="center"/>
        </w:trPr>
        <w:tc>
          <w:tcPr>
            <w:tcW w:w="533" w:type="dxa"/>
          </w:tcPr>
          <w:p w14:paraId="3CE6AEA9" w14:textId="00A925FC" w:rsidR="00EC5D40" w:rsidRDefault="00EC5D40" w:rsidP="00755689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6</w:t>
            </w:r>
          </w:p>
        </w:tc>
        <w:tc>
          <w:tcPr>
            <w:tcW w:w="2297" w:type="dxa"/>
          </w:tcPr>
          <w:p w14:paraId="78C74D6D" w14:textId="71AB34CA" w:rsidR="00EC5D40" w:rsidRDefault="00EC5D40" w:rsidP="00755689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Metal Kalem</w:t>
            </w:r>
          </w:p>
        </w:tc>
        <w:tc>
          <w:tcPr>
            <w:tcW w:w="3119" w:type="dxa"/>
          </w:tcPr>
          <w:p w14:paraId="10F24C1B" w14:textId="11BA39AD" w:rsidR="00EC5D40" w:rsidRDefault="00EC5D40" w:rsidP="00764C18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Tek renk-Baskı alan:5-6 cm</w:t>
            </w:r>
          </w:p>
        </w:tc>
        <w:tc>
          <w:tcPr>
            <w:tcW w:w="1141" w:type="dxa"/>
          </w:tcPr>
          <w:p w14:paraId="3A5E64E0" w14:textId="3B2B1828" w:rsidR="00EC5D40" w:rsidRDefault="00EC5D40" w:rsidP="00755689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Adet</w:t>
            </w:r>
          </w:p>
        </w:tc>
        <w:tc>
          <w:tcPr>
            <w:tcW w:w="1540" w:type="dxa"/>
          </w:tcPr>
          <w:p w14:paraId="5250C0A3" w14:textId="64B81855" w:rsidR="00EC5D40" w:rsidRDefault="009056FB" w:rsidP="00755689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200</w:t>
            </w:r>
          </w:p>
        </w:tc>
      </w:tr>
      <w:tr w:rsidR="00EC5D40" w:rsidRPr="00FE31FC" w14:paraId="68926AC0" w14:textId="77777777" w:rsidTr="00EC5D40">
        <w:trPr>
          <w:jc w:val="center"/>
        </w:trPr>
        <w:tc>
          <w:tcPr>
            <w:tcW w:w="533" w:type="dxa"/>
          </w:tcPr>
          <w:p w14:paraId="605B2A57" w14:textId="6C4BAB47" w:rsidR="00EC5D40" w:rsidRDefault="00EC5D40" w:rsidP="00755689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7</w:t>
            </w:r>
          </w:p>
        </w:tc>
        <w:tc>
          <w:tcPr>
            <w:tcW w:w="2297" w:type="dxa"/>
          </w:tcPr>
          <w:p w14:paraId="24743E9F" w14:textId="3E5C0C2B" w:rsidR="00EC5D40" w:rsidRDefault="00EC5D40" w:rsidP="00755689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Ajanda</w:t>
            </w:r>
          </w:p>
        </w:tc>
        <w:tc>
          <w:tcPr>
            <w:tcW w:w="3119" w:type="dxa"/>
          </w:tcPr>
          <w:p w14:paraId="1A932CA3" w14:textId="4D71D28F" w:rsidR="00EC5D40" w:rsidRDefault="00EC5D40" w:rsidP="00764C18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Özel tasarım, Yeg logo-isim baskılı(Ebat A5 14*21 cm)Sert kapak</w:t>
            </w:r>
          </w:p>
        </w:tc>
        <w:tc>
          <w:tcPr>
            <w:tcW w:w="1141" w:type="dxa"/>
          </w:tcPr>
          <w:p w14:paraId="1B2418A6" w14:textId="4B57622A" w:rsidR="00EC5D40" w:rsidRDefault="00EC5D40" w:rsidP="00755689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Adet</w:t>
            </w:r>
          </w:p>
        </w:tc>
        <w:tc>
          <w:tcPr>
            <w:tcW w:w="1540" w:type="dxa"/>
          </w:tcPr>
          <w:p w14:paraId="52D24AF5" w14:textId="462032B5" w:rsidR="00EC5D40" w:rsidRDefault="009056FB" w:rsidP="00755689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200</w:t>
            </w:r>
          </w:p>
        </w:tc>
      </w:tr>
      <w:tr w:rsidR="00EC5D40" w:rsidRPr="00FE31FC" w14:paraId="2D66819A" w14:textId="77777777" w:rsidTr="00EC5D40">
        <w:trPr>
          <w:jc w:val="center"/>
        </w:trPr>
        <w:tc>
          <w:tcPr>
            <w:tcW w:w="533" w:type="dxa"/>
          </w:tcPr>
          <w:p w14:paraId="29183A59" w14:textId="725DC9CF" w:rsidR="00EC5D40" w:rsidRDefault="00EC5D40" w:rsidP="00755689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8</w:t>
            </w:r>
          </w:p>
        </w:tc>
        <w:tc>
          <w:tcPr>
            <w:tcW w:w="2297" w:type="dxa"/>
          </w:tcPr>
          <w:p w14:paraId="21832F11" w14:textId="6437FAE8" w:rsidR="00EC5D40" w:rsidRDefault="00A275DF" w:rsidP="00755689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Roll Up</w:t>
            </w:r>
          </w:p>
        </w:tc>
        <w:tc>
          <w:tcPr>
            <w:tcW w:w="3119" w:type="dxa"/>
          </w:tcPr>
          <w:p w14:paraId="40B164A2" w14:textId="4E83CD86" w:rsidR="00EC5D40" w:rsidRDefault="00A275DF" w:rsidP="00764C18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80*200 cm, Alüminyum profil, Katlanmalı</w:t>
            </w:r>
          </w:p>
        </w:tc>
        <w:tc>
          <w:tcPr>
            <w:tcW w:w="1141" w:type="dxa"/>
          </w:tcPr>
          <w:p w14:paraId="706E834D" w14:textId="03722B6C" w:rsidR="00EC5D40" w:rsidRDefault="00A275DF" w:rsidP="00755689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Adet</w:t>
            </w:r>
          </w:p>
        </w:tc>
        <w:tc>
          <w:tcPr>
            <w:tcW w:w="1540" w:type="dxa"/>
          </w:tcPr>
          <w:p w14:paraId="5AB002C1" w14:textId="4DF86E74" w:rsidR="00EC5D40" w:rsidRDefault="00A275DF" w:rsidP="00755689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</w:tc>
      </w:tr>
      <w:tr w:rsidR="00EC5D40" w:rsidRPr="00FE31FC" w14:paraId="3B5B1BCB" w14:textId="77777777" w:rsidTr="00EC5D40">
        <w:trPr>
          <w:jc w:val="center"/>
        </w:trPr>
        <w:tc>
          <w:tcPr>
            <w:tcW w:w="533" w:type="dxa"/>
          </w:tcPr>
          <w:p w14:paraId="65A6116B" w14:textId="13140143" w:rsidR="00EC5D40" w:rsidRDefault="00EC5D40" w:rsidP="00755689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9</w:t>
            </w:r>
          </w:p>
        </w:tc>
        <w:tc>
          <w:tcPr>
            <w:tcW w:w="2297" w:type="dxa"/>
          </w:tcPr>
          <w:p w14:paraId="2EF71854" w14:textId="6DD525FB" w:rsidR="00EC5D40" w:rsidRDefault="00A275DF" w:rsidP="00755689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Kumaş Çanta</w:t>
            </w:r>
          </w:p>
        </w:tc>
        <w:tc>
          <w:tcPr>
            <w:tcW w:w="3119" w:type="dxa"/>
          </w:tcPr>
          <w:p w14:paraId="586D1BEA" w14:textId="1F51F525" w:rsidR="00EC5D40" w:rsidRDefault="00A275DF" w:rsidP="00764C18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Baskılı 35*40 cm(2 Renk)</w:t>
            </w:r>
          </w:p>
        </w:tc>
        <w:tc>
          <w:tcPr>
            <w:tcW w:w="1141" w:type="dxa"/>
          </w:tcPr>
          <w:p w14:paraId="6CD4D232" w14:textId="0AD4D332" w:rsidR="00EC5D40" w:rsidRDefault="00A275DF" w:rsidP="00755689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Adet</w:t>
            </w:r>
          </w:p>
        </w:tc>
        <w:tc>
          <w:tcPr>
            <w:tcW w:w="1540" w:type="dxa"/>
          </w:tcPr>
          <w:p w14:paraId="3B90C179" w14:textId="7141F378" w:rsidR="00EC5D40" w:rsidRDefault="009056FB" w:rsidP="00755689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200</w:t>
            </w:r>
          </w:p>
        </w:tc>
      </w:tr>
      <w:tr w:rsidR="00EC5D40" w:rsidRPr="00FE31FC" w14:paraId="1D280EF7" w14:textId="77777777" w:rsidTr="00EC5D40">
        <w:trPr>
          <w:jc w:val="center"/>
        </w:trPr>
        <w:tc>
          <w:tcPr>
            <w:tcW w:w="533" w:type="dxa"/>
          </w:tcPr>
          <w:p w14:paraId="458C8E1B" w14:textId="548C2BF4" w:rsidR="00EC5D40" w:rsidRDefault="00EC5D40" w:rsidP="00755689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10</w:t>
            </w:r>
          </w:p>
        </w:tc>
        <w:tc>
          <w:tcPr>
            <w:tcW w:w="2297" w:type="dxa"/>
          </w:tcPr>
          <w:p w14:paraId="3C347581" w14:textId="0FE0DA36" w:rsidR="00EC5D40" w:rsidRDefault="00A275DF" w:rsidP="00755689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Promosyon Ürün</w:t>
            </w:r>
          </w:p>
        </w:tc>
        <w:tc>
          <w:tcPr>
            <w:tcW w:w="3119" w:type="dxa"/>
          </w:tcPr>
          <w:p w14:paraId="4AFA3D0B" w14:textId="77777777" w:rsidR="00EC5D40" w:rsidRDefault="00A275DF" w:rsidP="00764C18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-Baskılı Mutfak Önlüğü(70*90 cm) Kumaş, Gabardin veya Kanvas, Dıgıtal Baskılı</w:t>
            </w:r>
          </w:p>
          <w:p w14:paraId="438CAB95" w14:textId="3F26DA10" w:rsidR="00A275DF" w:rsidRDefault="00A275DF" w:rsidP="00764C18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-</w:t>
            </w:r>
            <w:r w:rsidR="00227233">
              <w:rPr>
                <w:rFonts w:cs="Times New Roman"/>
                <w:lang w:val="tr-TR"/>
              </w:rPr>
              <w:t>Baskılı Mutfak Şapkası(</w:t>
            </w:r>
            <w:r w:rsidR="003C60B8">
              <w:rPr>
                <w:rFonts w:cs="Times New Roman"/>
                <w:lang w:val="tr-TR"/>
              </w:rPr>
              <w:t>Standart Ölçü-Ayarlanabilir) Gabardin kumaş, logo ve isim baskılı)</w:t>
            </w:r>
          </w:p>
        </w:tc>
        <w:tc>
          <w:tcPr>
            <w:tcW w:w="1141" w:type="dxa"/>
          </w:tcPr>
          <w:p w14:paraId="069F452E" w14:textId="43194FC8" w:rsidR="00EC5D40" w:rsidRDefault="00227233" w:rsidP="00755689">
            <w:pPr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>Adet</w:t>
            </w:r>
          </w:p>
        </w:tc>
        <w:tc>
          <w:tcPr>
            <w:tcW w:w="1540" w:type="dxa"/>
          </w:tcPr>
          <w:p w14:paraId="272DA538" w14:textId="644D9D4D" w:rsidR="00EC5D40" w:rsidRDefault="003C60B8" w:rsidP="00755689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50+50</w:t>
            </w:r>
          </w:p>
        </w:tc>
      </w:tr>
    </w:tbl>
    <w:p w14:paraId="2B77BFE1" w14:textId="77777777" w:rsidR="009C7D19" w:rsidRPr="00FE31FC" w:rsidRDefault="009C7D19" w:rsidP="004E62DB">
      <w:pPr>
        <w:spacing w:after="0"/>
        <w:rPr>
          <w:lang w:val="tr-TR"/>
        </w:rPr>
      </w:pPr>
    </w:p>
    <w:p w14:paraId="2C08DF73" w14:textId="77777777" w:rsidR="007E7144" w:rsidRPr="00FE31FC" w:rsidRDefault="007E7144" w:rsidP="004E62DB">
      <w:pPr>
        <w:spacing w:after="0"/>
        <w:rPr>
          <w:lang w:val="tr-TR"/>
        </w:rPr>
      </w:pPr>
    </w:p>
    <w:p w14:paraId="6B7107E8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>NOT:</w:t>
      </w:r>
    </w:p>
    <w:p w14:paraId="6A4933E8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 xml:space="preserve">1- Verilen Teklifler KDV Hariç olarak verilecektir. </w:t>
      </w:r>
    </w:p>
    <w:p w14:paraId="15594963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 xml:space="preserve">2- Verilen tekliflerin geçerlilik süresi 30 gündür. </w:t>
      </w:r>
    </w:p>
    <w:p w14:paraId="1D612958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 xml:space="preserve">3- Tekliflerin idare tarafından onaylanmasından itibaren ürünler 30 gün içerisinde idareye temin ve teslim edecektir. </w:t>
      </w:r>
    </w:p>
    <w:p w14:paraId="337BC84C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lastRenderedPageBreak/>
        <w:t>4- Teklifte belirtilen ürünlerin montaj ve kurulumu yüklenici tarafından yapılacak ve en az 2 yıl süre ile garantili olacaktır.</w:t>
      </w:r>
    </w:p>
    <w:p w14:paraId="2EBFCF59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>5- Ürünlerin tesliminden itibaren idare tarafından gerekli belgeler düzenlendikten sonra (Fatura, Garanti Belgeleri, vb.) yüklenicinin/tedarikçinin belirteceği banka hesap numarasına idarenin öngördüğü en geç   90 gün içerisinde ödeyecektir. Yüklenici idarenin isteyeceği her türlü yasal belgeyi sunmayı peşinen kabul eder.</w:t>
      </w:r>
    </w:p>
    <w:p w14:paraId="0F82449B" w14:textId="70789896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 xml:space="preserve">6- İdareye Teklif verme tarihi son </w:t>
      </w:r>
      <w:r w:rsidR="003E7CE3">
        <w:rPr>
          <w:lang w:val="tr-TR"/>
        </w:rPr>
        <w:t>11</w:t>
      </w:r>
      <w:r w:rsidRPr="00764C18">
        <w:rPr>
          <w:lang w:val="tr-TR"/>
        </w:rPr>
        <w:t>.0</w:t>
      </w:r>
      <w:r w:rsidR="00887B54">
        <w:rPr>
          <w:lang w:val="tr-TR"/>
        </w:rPr>
        <w:t>5</w:t>
      </w:r>
      <w:r w:rsidRPr="00764C18">
        <w:rPr>
          <w:lang w:val="tr-TR"/>
        </w:rPr>
        <w:t>.2026 tarihi saat 17.00'dir. Bu tarihten sonraki teklifler idarece değerlendirmeye alınmayacaktır.</w:t>
      </w:r>
    </w:p>
    <w:p w14:paraId="138E956D" w14:textId="0A262E92" w:rsidR="009C7D19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>7- Teknik özelliklerle ilgili idare ile görüşülecektir.</w:t>
      </w:r>
    </w:p>
    <w:p w14:paraId="75D540C5" w14:textId="7BD0EA60" w:rsidR="009056FB" w:rsidRPr="00FE31FC" w:rsidRDefault="009056FB" w:rsidP="00764C18">
      <w:pPr>
        <w:spacing w:after="0"/>
        <w:rPr>
          <w:lang w:val="tr-TR"/>
        </w:rPr>
      </w:pPr>
      <w:r>
        <w:rPr>
          <w:lang w:val="tr-TR"/>
        </w:rPr>
        <w:t>8 – Kitapçık, Afiş ve Broşür 200 adet peyderpey olarak basılacaktır.</w:t>
      </w:r>
    </w:p>
    <w:sectPr w:rsidR="009056FB" w:rsidRPr="00FE31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6D6F"/>
    <w:rsid w:val="00227233"/>
    <w:rsid w:val="0029639D"/>
    <w:rsid w:val="00326F90"/>
    <w:rsid w:val="003C60B8"/>
    <w:rsid w:val="003C6B6A"/>
    <w:rsid w:val="003E7CE3"/>
    <w:rsid w:val="004E62DB"/>
    <w:rsid w:val="00633F4E"/>
    <w:rsid w:val="00755689"/>
    <w:rsid w:val="00764C18"/>
    <w:rsid w:val="007E7144"/>
    <w:rsid w:val="00803F8A"/>
    <w:rsid w:val="00887B54"/>
    <w:rsid w:val="009056FB"/>
    <w:rsid w:val="009C7D19"/>
    <w:rsid w:val="00A275DF"/>
    <w:rsid w:val="00AA1D8D"/>
    <w:rsid w:val="00AE286D"/>
    <w:rsid w:val="00AF316C"/>
    <w:rsid w:val="00B47730"/>
    <w:rsid w:val="00CB0664"/>
    <w:rsid w:val="00EC5D40"/>
    <w:rsid w:val="00F54DD6"/>
    <w:rsid w:val="00FC693F"/>
    <w:rsid w:val="00F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7B8BC"/>
  <w14:defaultImageDpi w14:val="300"/>
  <w15:docId w15:val="{22CE69B6-4F96-C042-B0C5-FD097399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6</cp:revision>
  <dcterms:created xsi:type="dcterms:W3CDTF">2026-04-30T11:10:00Z</dcterms:created>
  <dcterms:modified xsi:type="dcterms:W3CDTF">2026-05-06T11:28:00Z</dcterms:modified>
  <cp:category/>
</cp:coreProperties>
</file>