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69460" w14:textId="77777777" w:rsidR="00803F8A" w:rsidRPr="00FE31FC" w:rsidRDefault="00803F8A" w:rsidP="00803F8A">
      <w:pPr>
        <w:spacing w:after="0"/>
        <w:jc w:val="center"/>
        <w:rPr>
          <w:lang w:val="tr-TR"/>
        </w:rPr>
      </w:pPr>
      <w:r w:rsidRPr="00FE31FC">
        <w:rPr>
          <w:lang w:val="tr-TR"/>
        </w:rPr>
        <w:t>YENİPAZAR YEREL EYLEM GRUBU DERNEĞİ</w:t>
      </w:r>
    </w:p>
    <w:p w14:paraId="2846FA6C" w14:textId="7CEFB6F8" w:rsidR="00803F8A" w:rsidRPr="00FE31FC" w:rsidRDefault="00006498" w:rsidP="00803F8A">
      <w:pPr>
        <w:spacing w:after="0"/>
        <w:jc w:val="center"/>
        <w:rPr>
          <w:lang w:val="tr-TR"/>
        </w:rPr>
      </w:pPr>
      <w:r>
        <w:rPr>
          <w:lang w:val="tr-TR"/>
        </w:rPr>
        <w:t>İKRAM MALİYETİ</w:t>
      </w:r>
      <w:r w:rsidR="00EC5D40">
        <w:rPr>
          <w:lang w:val="tr-TR"/>
        </w:rPr>
        <w:t xml:space="preserve"> İÇİN</w:t>
      </w:r>
      <w:r w:rsidR="00803F8A" w:rsidRPr="00FE31FC">
        <w:rPr>
          <w:lang w:val="tr-TR"/>
        </w:rPr>
        <w:t xml:space="preserve"> TEKNİK ŞARTNAME</w:t>
      </w:r>
    </w:p>
    <w:p w14:paraId="4601C904" w14:textId="77777777" w:rsidR="009C7D19" w:rsidRPr="00FE31FC" w:rsidRDefault="009C7D19" w:rsidP="004E62DB">
      <w:pPr>
        <w:spacing w:after="0"/>
        <w:rPr>
          <w:lang w:val="tr-TR"/>
        </w:rPr>
      </w:pPr>
    </w:p>
    <w:p w14:paraId="4D8978BE" w14:textId="77777777" w:rsidR="009C7D19" w:rsidRPr="00FE31FC" w:rsidRDefault="00887B54" w:rsidP="004E62DB">
      <w:pPr>
        <w:spacing w:after="0"/>
        <w:jc w:val="both"/>
        <w:rPr>
          <w:lang w:val="tr-TR"/>
        </w:rPr>
      </w:pPr>
      <w:r w:rsidRPr="00FE31FC">
        <w:rPr>
          <w:lang w:val="tr-TR"/>
        </w:rPr>
        <w:t>Aşağıda adı, miktarı, özellikleri ve tanımı belirtilen harcama kalemleri ile ilgili olarak Dernek Yönetim Kurulumuzca alınan karar gereğince derneğimizce piyasadan tedarik edilmesine karar verilmiştir.</w:t>
      </w:r>
    </w:p>
    <w:p w14:paraId="2DE9E625" w14:textId="77777777" w:rsidR="009C7D19" w:rsidRPr="00FE31FC" w:rsidRDefault="00887B54" w:rsidP="004E62DB">
      <w:pPr>
        <w:spacing w:after="0"/>
        <w:jc w:val="right"/>
        <w:rPr>
          <w:lang w:val="tr-TR"/>
        </w:rPr>
      </w:pPr>
      <w:r w:rsidRPr="00FE31FC">
        <w:rPr>
          <w:lang w:val="tr-TR"/>
        </w:rPr>
        <w:t>2026</w:t>
      </w:r>
    </w:p>
    <w:p w14:paraId="012EDA1C" w14:textId="77777777" w:rsidR="009C7D19" w:rsidRPr="00FE31FC" w:rsidRDefault="00887B54" w:rsidP="004E62DB">
      <w:pPr>
        <w:spacing w:after="0"/>
        <w:jc w:val="right"/>
        <w:rPr>
          <w:lang w:val="tr-TR"/>
        </w:rPr>
      </w:pPr>
      <w:r w:rsidRPr="00FE31FC">
        <w:rPr>
          <w:lang w:val="tr-TR"/>
        </w:rPr>
        <w:t>YEG BAŞKANI</w:t>
      </w:r>
    </w:p>
    <w:p w14:paraId="7D720E47" w14:textId="77777777" w:rsidR="009C7D19" w:rsidRPr="00FE31FC" w:rsidRDefault="009C7D19" w:rsidP="004E62DB">
      <w:pPr>
        <w:spacing w:after="0"/>
        <w:rPr>
          <w:lang w:val="tr-T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2297"/>
        <w:gridCol w:w="3119"/>
        <w:gridCol w:w="1141"/>
        <w:gridCol w:w="1540"/>
      </w:tblGrid>
      <w:tr w:rsidR="009C7D19" w:rsidRPr="00FE31FC" w14:paraId="1AACCA59" w14:textId="77777777" w:rsidTr="00EC5D40">
        <w:trPr>
          <w:jc w:val="center"/>
        </w:trPr>
        <w:tc>
          <w:tcPr>
            <w:tcW w:w="533" w:type="dxa"/>
          </w:tcPr>
          <w:p w14:paraId="1B9ABD25" w14:textId="77777777" w:rsidR="009C7D19" w:rsidRPr="00FE31FC" w:rsidRDefault="00887B54" w:rsidP="004E62DB">
            <w:pPr>
              <w:spacing w:after="0"/>
              <w:rPr>
                <w:lang w:val="tr-TR"/>
              </w:rPr>
            </w:pPr>
            <w:r w:rsidRPr="00FE31FC">
              <w:rPr>
                <w:lang w:val="tr-TR"/>
              </w:rPr>
              <w:t>S.N</w:t>
            </w:r>
          </w:p>
        </w:tc>
        <w:tc>
          <w:tcPr>
            <w:tcW w:w="2297" w:type="dxa"/>
          </w:tcPr>
          <w:p w14:paraId="1A57037E" w14:textId="77777777" w:rsidR="009C7D19" w:rsidRPr="00FE31FC" w:rsidRDefault="00887B54" w:rsidP="004E62DB">
            <w:pPr>
              <w:spacing w:after="0"/>
              <w:rPr>
                <w:lang w:val="tr-TR"/>
              </w:rPr>
            </w:pPr>
            <w:r w:rsidRPr="00FE31FC">
              <w:rPr>
                <w:lang w:val="tr-TR"/>
              </w:rPr>
              <w:t>HARCAMA KALEMİ ADI</w:t>
            </w:r>
          </w:p>
        </w:tc>
        <w:tc>
          <w:tcPr>
            <w:tcW w:w="3119" w:type="dxa"/>
          </w:tcPr>
          <w:p w14:paraId="172DC474" w14:textId="77777777" w:rsidR="009C7D19" w:rsidRPr="00FE31FC" w:rsidRDefault="00887B54" w:rsidP="004E62DB">
            <w:pPr>
              <w:spacing w:after="0"/>
              <w:rPr>
                <w:lang w:val="tr-TR"/>
              </w:rPr>
            </w:pPr>
            <w:r w:rsidRPr="00FE31FC">
              <w:rPr>
                <w:lang w:val="tr-TR"/>
              </w:rPr>
              <w:t>ÖZELLİKLERİ</w:t>
            </w:r>
          </w:p>
        </w:tc>
        <w:tc>
          <w:tcPr>
            <w:tcW w:w="1141" w:type="dxa"/>
          </w:tcPr>
          <w:p w14:paraId="51D65B26" w14:textId="77777777" w:rsidR="009C7D19" w:rsidRPr="00FE31FC" w:rsidRDefault="00887B54" w:rsidP="004E62DB">
            <w:pPr>
              <w:spacing w:after="0"/>
              <w:rPr>
                <w:lang w:val="tr-TR"/>
              </w:rPr>
            </w:pPr>
            <w:r w:rsidRPr="00FE31FC">
              <w:rPr>
                <w:lang w:val="tr-TR"/>
              </w:rPr>
              <w:t>BİRİMİ</w:t>
            </w:r>
          </w:p>
        </w:tc>
        <w:tc>
          <w:tcPr>
            <w:tcW w:w="1540" w:type="dxa"/>
          </w:tcPr>
          <w:p w14:paraId="2773A5CF" w14:textId="77777777" w:rsidR="009C7D19" w:rsidRPr="00FE31FC" w:rsidRDefault="00887B54" w:rsidP="004E62DB">
            <w:pPr>
              <w:spacing w:after="0"/>
              <w:rPr>
                <w:lang w:val="tr-TR"/>
              </w:rPr>
            </w:pPr>
            <w:r w:rsidRPr="00FE31FC">
              <w:rPr>
                <w:lang w:val="tr-TR"/>
              </w:rPr>
              <w:t>MİKTARI</w:t>
            </w:r>
          </w:p>
        </w:tc>
      </w:tr>
      <w:tr w:rsidR="009C7D19" w:rsidRPr="00FE31FC" w14:paraId="324D500A" w14:textId="77777777" w:rsidTr="00EC5D40">
        <w:trPr>
          <w:jc w:val="center"/>
        </w:trPr>
        <w:tc>
          <w:tcPr>
            <w:tcW w:w="533" w:type="dxa"/>
          </w:tcPr>
          <w:p w14:paraId="71DB6B21" w14:textId="77777777" w:rsidR="009C7D19" w:rsidRPr="00FE31FC" w:rsidRDefault="00803F8A" w:rsidP="00AE286D">
            <w:pPr>
              <w:spacing w:after="0"/>
              <w:rPr>
                <w:lang w:val="tr-TR"/>
              </w:rPr>
            </w:pPr>
            <w:r w:rsidRPr="00FE31FC">
              <w:rPr>
                <w:lang w:val="tr-TR"/>
              </w:rPr>
              <w:t>1</w:t>
            </w:r>
          </w:p>
        </w:tc>
        <w:tc>
          <w:tcPr>
            <w:tcW w:w="2297" w:type="dxa"/>
          </w:tcPr>
          <w:p w14:paraId="09A9D70A" w14:textId="0652246C" w:rsidR="009C7D19" w:rsidRPr="00FE31FC" w:rsidRDefault="00006498" w:rsidP="00AE286D">
            <w:pPr>
              <w:spacing w:after="0"/>
              <w:rPr>
                <w:lang w:val="tr-TR"/>
              </w:rPr>
            </w:pPr>
            <w:r w:rsidRPr="00006498">
              <w:rPr>
                <w:lang w:val="tr-TR"/>
              </w:rPr>
              <w:t>İkram Maliyetleri - Yemek + Çay Kahve İkramı</w:t>
            </w:r>
          </w:p>
        </w:tc>
        <w:tc>
          <w:tcPr>
            <w:tcW w:w="3119" w:type="dxa"/>
          </w:tcPr>
          <w:p w14:paraId="5189460B" w14:textId="02B58ED3" w:rsidR="009C7D19" w:rsidRPr="00FE31FC" w:rsidRDefault="008B7860" w:rsidP="00AE286D">
            <w:pPr>
              <w:spacing w:after="0" w:line="240" w:lineRule="auto"/>
              <w:rPr>
                <w:lang w:val="tr-TR"/>
              </w:rPr>
            </w:pPr>
            <w:r>
              <w:rPr>
                <w:lang w:val="tr-TR"/>
              </w:rPr>
              <w:t>1 Porsiyon köfte tabağı+Ayran</w:t>
            </w:r>
          </w:p>
        </w:tc>
        <w:tc>
          <w:tcPr>
            <w:tcW w:w="1141" w:type="dxa"/>
          </w:tcPr>
          <w:p w14:paraId="1A50EF1D" w14:textId="77777777" w:rsidR="009C7D19" w:rsidRPr="00FE31FC" w:rsidRDefault="00887B54" w:rsidP="00AE286D">
            <w:pPr>
              <w:spacing w:after="0"/>
              <w:rPr>
                <w:lang w:val="tr-TR"/>
              </w:rPr>
            </w:pPr>
            <w:r w:rsidRPr="00FE31FC">
              <w:rPr>
                <w:lang w:val="tr-TR"/>
              </w:rPr>
              <w:t>A</w:t>
            </w:r>
            <w:r w:rsidR="00764C18">
              <w:rPr>
                <w:lang w:val="tr-TR"/>
              </w:rPr>
              <w:t>det</w:t>
            </w:r>
          </w:p>
        </w:tc>
        <w:tc>
          <w:tcPr>
            <w:tcW w:w="1540" w:type="dxa"/>
          </w:tcPr>
          <w:p w14:paraId="2DF1DA38" w14:textId="1F355E4D" w:rsidR="009C7D19" w:rsidRPr="00FE31FC" w:rsidRDefault="00EC5D40" w:rsidP="00AE286D">
            <w:pPr>
              <w:spacing w:after="0"/>
              <w:rPr>
                <w:lang w:val="tr-TR"/>
              </w:rPr>
            </w:pPr>
            <w:r>
              <w:rPr>
                <w:lang w:val="tr-TR"/>
              </w:rPr>
              <w:t>50</w:t>
            </w:r>
          </w:p>
        </w:tc>
      </w:tr>
    </w:tbl>
    <w:p w14:paraId="2B77BFE1" w14:textId="77777777" w:rsidR="009C7D19" w:rsidRPr="00FE31FC" w:rsidRDefault="009C7D19" w:rsidP="004E62DB">
      <w:pPr>
        <w:spacing w:after="0"/>
        <w:rPr>
          <w:lang w:val="tr-TR"/>
        </w:rPr>
      </w:pPr>
    </w:p>
    <w:p w14:paraId="2C08DF73" w14:textId="77777777" w:rsidR="007E7144" w:rsidRPr="00FE31FC" w:rsidRDefault="007E7144" w:rsidP="004E62DB">
      <w:pPr>
        <w:spacing w:after="0"/>
        <w:rPr>
          <w:lang w:val="tr-TR"/>
        </w:rPr>
      </w:pPr>
    </w:p>
    <w:p w14:paraId="6B7107E8" w14:textId="77777777" w:rsidR="00764C18" w:rsidRPr="00764C18" w:rsidRDefault="00764C18" w:rsidP="00764C18">
      <w:pPr>
        <w:spacing w:after="0"/>
        <w:rPr>
          <w:lang w:val="tr-TR"/>
        </w:rPr>
      </w:pPr>
      <w:r w:rsidRPr="00764C18">
        <w:rPr>
          <w:lang w:val="tr-TR"/>
        </w:rPr>
        <w:t>NOT:</w:t>
      </w:r>
    </w:p>
    <w:p w14:paraId="6A4933E8" w14:textId="77777777" w:rsidR="00764C18" w:rsidRPr="00764C18" w:rsidRDefault="00764C18" w:rsidP="00764C18">
      <w:pPr>
        <w:spacing w:after="0"/>
        <w:rPr>
          <w:lang w:val="tr-TR"/>
        </w:rPr>
      </w:pPr>
      <w:r w:rsidRPr="00764C18">
        <w:rPr>
          <w:lang w:val="tr-TR"/>
        </w:rPr>
        <w:t xml:space="preserve">1- Verilen Teklifler KDV Hariç olarak verilecektir. </w:t>
      </w:r>
    </w:p>
    <w:p w14:paraId="15594963" w14:textId="77777777" w:rsidR="00764C18" w:rsidRPr="00764C18" w:rsidRDefault="00764C18" w:rsidP="00764C18">
      <w:pPr>
        <w:spacing w:after="0"/>
        <w:rPr>
          <w:lang w:val="tr-TR"/>
        </w:rPr>
      </w:pPr>
      <w:r w:rsidRPr="00764C18">
        <w:rPr>
          <w:lang w:val="tr-TR"/>
        </w:rPr>
        <w:t xml:space="preserve">2- Verilen tekliflerin geçerlilik süresi 30 gündür. </w:t>
      </w:r>
    </w:p>
    <w:p w14:paraId="1D612958" w14:textId="77777777" w:rsidR="00764C18" w:rsidRPr="00764C18" w:rsidRDefault="00764C18" w:rsidP="00764C18">
      <w:pPr>
        <w:spacing w:after="0"/>
        <w:rPr>
          <w:lang w:val="tr-TR"/>
        </w:rPr>
      </w:pPr>
      <w:r w:rsidRPr="00764C18">
        <w:rPr>
          <w:lang w:val="tr-TR"/>
        </w:rPr>
        <w:t xml:space="preserve">3- Tekliflerin idare tarafından onaylanmasından itibaren ürünler 30 gün içerisinde idareye temin ve teslim edecektir. </w:t>
      </w:r>
    </w:p>
    <w:p w14:paraId="337BC84C" w14:textId="77777777" w:rsidR="00764C18" w:rsidRPr="00764C18" w:rsidRDefault="00764C18" w:rsidP="00764C18">
      <w:pPr>
        <w:spacing w:after="0"/>
        <w:rPr>
          <w:lang w:val="tr-TR"/>
        </w:rPr>
      </w:pPr>
      <w:r w:rsidRPr="00764C18">
        <w:rPr>
          <w:lang w:val="tr-TR"/>
        </w:rPr>
        <w:t>4- Teklifte belirtilen ürünlerin montaj ve kurulumu yüklenici tarafından yapılacak ve en az 2 yıl süre ile garantili olacaktır.</w:t>
      </w:r>
    </w:p>
    <w:p w14:paraId="2EBFCF59" w14:textId="77777777" w:rsidR="00764C18" w:rsidRPr="00764C18" w:rsidRDefault="00764C18" w:rsidP="00764C18">
      <w:pPr>
        <w:spacing w:after="0"/>
        <w:rPr>
          <w:lang w:val="tr-TR"/>
        </w:rPr>
      </w:pPr>
      <w:r w:rsidRPr="00764C18">
        <w:rPr>
          <w:lang w:val="tr-TR"/>
        </w:rPr>
        <w:t>5- Ürünlerin tesliminden itibaren idare tarafından gerekli belgeler düzenlendikten sonra (Fatura, Garanti Belgeleri, vb.) yüklenicinin/tedarikçinin belirteceği banka hesap numarasına idarenin öngördüğü en geç   90 gün içerisinde ödeyecektir. Yüklenici idarenin isteyeceği her türlü yasal belgeyi sunmayı peşinen kabul eder.</w:t>
      </w:r>
    </w:p>
    <w:p w14:paraId="0F82449B" w14:textId="1B99D30F" w:rsidR="00764C18" w:rsidRPr="00764C18" w:rsidRDefault="00764C18" w:rsidP="00764C18">
      <w:pPr>
        <w:spacing w:after="0"/>
        <w:rPr>
          <w:lang w:val="tr-TR"/>
        </w:rPr>
      </w:pPr>
      <w:r w:rsidRPr="00764C18">
        <w:rPr>
          <w:lang w:val="tr-TR"/>
        </w:rPr>
        <w:t xml:space="preserve">6- İdareye Teklif verme tarihi son </w:t>
      </w:r>
      <w:r w:rsidR="003E7CE3">
        <w:rPr>
          <w:lang w:val="tr-TR"/>
        </w:rPr>
        <w:t>1</w:t>
      </w:r>
      <w:r w:rsidR="00640861">
        <w:rPr>
          <w:lang w:val="tr-TR"/>
        </w:rPr>
        <w:t>4</w:t>
      </w:r>
      <w:r w:rsidRPr="00764C18">
        <w:rPr>
          <w:lang w:val="tr-TR"/>
        </w:rPr>
        <w:t>.0</w:t>
      </w:r>
      <w:r w:rsidR="00887B54">
        <w:rPr>
          <w:lang w:val="tr-TR"/>
        </w:rPr>
        <w:t>5</w:t>
      </w:r>
      <w:r w:rsidRPr="00764C18">
        <w:rPr>
          <w:lang w:val="tr-TR"/>
        </w:rPr>
        <w:t>.2026 tarihi saat 17.00'dir. Bu tarihten sonraki teklifler idarece değerlendirmeye alınmayacaktır.</w:t>
      </w:r>
    </w:p>
    <w:p w14:paraId="138E956D" w14:textId="0A262E92" w:rsidR="009C7D19" w:rsidRDefault="00764C18" w:rsidP="00764C18">
      <w:pPr>
        <w:spacing w:after="0"/>
        <w:rPr>
          <w:lang w:val="tr-TR"/>
        </w:rPr>
      </w:pPr>
      <w:r w:rsidRPr="00764C18">
        <w:rPr>
          <w:lang w:val="tr-TR"/>
        </w:rPr>
        <w:t>7- Teknik özelliklerle ilgili idare ile görüşülecektir.</w:t>
      </w:r>
    </w:p>
    <w:sectPr w:rsidR="009C7D1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6498"/>
    <w:rsid w:val="00034616"/>
    <w:rsid w:val="0006063C"/>
    <w:rsid w:val="0015074B"/>
    <w:rsid w:val="001A6D6F"/>
    <w:rsid w:val="00227233"/>
    <w:rsid w:val="0029639D"/>
    <w:rsid w:val="00326F90"/>
    <w:rsid w:val="003C60B8"/>
    <w:rsid w:val="003C6B6A"/>
    <w:rsid w:val="003E7CE3"/>
    <w:rsid w:val="004E62DB"/>
    <w:rsid w:val="00633F4E"/>
    <w:rsid w:val="00640861"/>
    <w:rsid w:val="00755689"/>
    <w:rsid w:val="00764C18"/>
    <w:rsid w:val="007E7144"/>
    <w:rsid w:val="00803F8A"/>
    <w:rsid w:val="00887B54"/>
    <w:rsid w:val="008B7860"/>
    <w:rsid w:val="009056FB"/>
    <w:rsid w:val="009C7D19"/>
    <w:rsid w:val="00A275DF"/>
    <w:rsid w:val="00AA1D8D"/>
    <w:rsid w:val="00AE286D"/>
    <w:rsid w:val="00AF316C"/>
    <w:rsid w:val="00B47730"/>
    <w:rsid w:val="00CB0664"/>
    <w:rsid w:val="00EC5D40"/>
    <w:rsid w:val="00F54DD6"/>
    <w:rsid w:val="00FC693F"/>
    <w:rsid w:val="00FE3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D7B8BC"/>
  <w14:defaultImageDpi w14:val="300"/>
  <w15:docId w15:val="{22CE69B6-4F96-C042-B0C5-FD0973997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1307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LENOVO</cp:lastModifiedBy>
  <cp:revision>9</cp:revision>
  <dcterms:created xsi:type="dcterms:W3CDTF">2026-04-30T11:10:00Z</dcterms:created>
  <dcterms:modified xsi:type="dcterms:W3CDTF">2026-05-07T11:59:00Z</dcterms:modified>
  <cp:category/>
</cp:coreProperties>
</file>